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RULES SEARCHING FOR SELF-FULFILLMENT IN A WORLD TURNED UPSIDE DOWN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RULES SEARCHING FOR SELF-FULFILLMENT IN A WORLD TURNED UPSIDE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本书出售、求购地址：https://www.jiaokey.com/book/detail/40910557.html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关键词搜索：https://www.jiaokey.com/tag/NEW RULES SEARCHING FOR SELF-FULFILLMENT IN A WORLD TURNED UPSIDE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