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INTEGRITY THE COURAGE TO MEET THE DEMANDS OF REALITY</w:t>
      </w:r>
    </w:p>
    <w:p>
      <w:r>
        <w:rPr>
          <w:rFonts w:ascii="宋体" w:hAnsi="宋体" w:eastAsia="宋体"/>
          <w:sz w:val="24"/>
        </w:rPr>
        <w:t>DR.HENRY CLOUD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INTEGRITY THE COURAGE TO MEET THE DEMANDS OF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DR.HENRY CLOUD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本书出售、求购地址：https://www.jiaokey.com/book/detail/40910540.html</w:t>
      </w:r>
    </w:p>
    <w:p>
      <w:r>
        <w:t>更多相关图书推荐：https://www.jiaokey.com</w:t>
      </w:r>
    </w:p>
    <w:p>
      <w:r>
        <w:t>DR.HENRY CLOUD 其他作品：https://www.jiaokey.com/tag/DR.HENRY CLOUD.html</w:t>
      </w:r>
    </w:p>
    <w:p>
      <w:r>
        <w:t>HARPER 出版图书：https://www.jiaokey.com/tag/HARPER.html</w:t>
      </w:r>
    </w:p>
    <w:p>
      <w:r>
        <w:t>关键词搜索：https://www.jiaokey.com/tag/INTEGRITY THE COURAGE TO MEET THE DEMANDS OF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