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GROUND ADVENTUROUS NES PLAYS FROM ADVENTUROUS THEATERS</w:t>
      </w:r>
    </w:p>
    <w:p>
      <w:r>
        <w:rPr>
          <w:rFonts w:ascii="宋体" w:hAnsi="宋体" w:eastAsia="宋体"/>
          <w:sz w:val="24"/>
        </w:rPr>
        <w:t>KEN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GROUND ADVENTUROUS NES PLAYS FROM ADVENTUROUS THEATERS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STAGE &amp; SCREEN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本书出售、求购地址：https://www.jiaokey.com/book/detail/40910527.html</w:t>
      </w:r>
    </w:p>
    <w:p>
      <w:r>
        <w:t>更多相关图书推荐：https://www.jiaokey.com</w:t>
      </w:r>
    </w:p>
    <w:p>
      <w:r>
        <w:t>KEN NICHOLSON 其他作品：https://www.jiaokey.com/tag/KEN NICHOLSON.html</w:t>
      </w:r>
    </w:p>
    <w:p>
      <w:r>
        <w:t>STAGE &amp; SCREEN 出版图书：https://www.jiaokey.com/tag/STAGE &amp; SCREEN.html</w:t>
      </w:r>
    </w:p>
    <w:p>
      <w:r>
        <w:t>关键词搜索：https://www.jiaokey.com/tag/BREAKING GROUND ADVENTUROUS NES PLAYS FROM ADVENTUROUS THEATERS.html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