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STATEMENTS TRUE TALES OF LIFE</w:t>
      </w:r>
    </w:p>
    <w:p>
      <w:r>
        <w:rPr>
          <w:rFonts w:ascii="宋体" w:hAnsi="宋体" w:eastAsia="宋体"/>
          <w:sz w:val="24"/>
        </w:rPr>
        <w:t>AMY BORKOWSKY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STATEMENTS TRUE TALES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BORKOWSKY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ROADSIDE AMUSEMENTS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本书出售、求购地址：https://www.jiaokey.com/book/detail/40910520.html</w:t>
      </w:r>
    </w:p>
    <w:p>
      <w:r>
        <w:t>更多相关图书推荐：https://www.jiaokey.com</w:t>
      </w:r>
    </w:p>
    <w:p>
      <w:r>
        <w:t>AMY BORKOWSKY 其他作品：https://www.jiaokey.com/tag/AMY BORKOWSKY.html</w:t>
      </w:r>
    </w:p>
    <w:p>
      <w:r>
        <w:t>ROADSIDE AMUSEMENTS 出版图书：https://www.jiaokey.com/tag/ROADSIDE AMUSEMENTS.html</w:t>
      </w:r>
    </w:p>
    <w:p>
      <w:r>
        <w:t>关键词搜索：https://www.jiaokey.com/tag/STATEMENTS TRUE TALES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