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MULTIPLICITY THE NEW SCIENCE OF PERSONALITY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MULTIPLICITY THE NEW SCIENCE OF PERSONALITY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本书出售、求购地址：https://www.jiaokey.com/book/detail/40910519.html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关键词搜索：https://www.jiaokey.com/tag/MULTIPLICITY THE NEW SCIENCE OF PERSONALITY.html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