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INSIDE OUT CAPTURING MILLIONS OF BRAND LOYAL GAY CONSUMERS</w:t>
      </w:r>
    </w:p>
    <w:p>
      <w:r>
        <w:rPr>
          <w:rFonts w:ascii="宋体" w:hAnsi="宋体" w:eastAsia="宋体"/>
          <w:sz w:val="24"/>
        </w:rPr>
        <w:t>WESLEY COMBS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INSIDE OUT CAPTURING MILLIONS OF BRAND LOYAL GAY CONSUMERS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WESLEY COMBS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KAPLAN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本书出售、求购地址：https://www.jiaokey.com/book/detail/40910501.html</w:t>
      </w:r>
    </w:p>
    <w:p>
      <w:r>
        <w:t>更多相关图书推荐：https://www.jiaokey.com</w:t>
      </w:r>
    </w:p>
    <w:p>
      <w:r>
        <w:t>WESLEY COMBS 其他作品：https://www.jiaokey.com/tag/WESLEY COMBS.html</w:t>
      </w:r>
    </w:p>
    <w:p>
      <w:r>
        <w:t>KAPLAN PUBLISHING 出版图书：https://www.jiaokey.com/tag/KAPLAN PUBLISHING.html</w:t>
      </w:r>
    </w:p>
    <w:p>
      <w:r>
        <w:t>关键词搜索：https://www.jiaokey.com/tag/BUSINESS INSIDE OUT CAPTURING MILLIONS OF BRAND LOYAL GAY CONSUMERS.html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