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RULES OF VICTORY HOW TO TRANSFORM CHAOS AND CONFLICT-STRATEGIES FROM THE ART OF WAR</w:t>
      </w:r>
    </w:p>
    <w:p>
      <w:r>
        <w:rPr>
          <w:rFonts w:ascii="宋体" w:hAnsi="宋体" w:eastAsia="宋体"/>
          <w:sz w:val="24"/>
        </w:rPr>
        <w:t>JAMES GIMIAN AND BARRY 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RULES OF VICTORY HOW TO TRANSFORM CHAOS AND CONFLICT-STRATEGIES FROM THE ART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GIMIAN AND BARRY 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本书出售、求购地址：https://www.jiaokey.com/book/detail/40910460.html</w:t>
      </w:r>
    </w:p>
    <w:p>
      <w:r>
        <w:t>更多相关图书推荐：https://www.jiaokey.com</w:t>
      </w:r>
    </w:p>
    <w:p>
      <w:r>
        <w:t>JAMES GIMIAN AND BARRY BOYCE 其他作品：https://www.jiaokey.com/tag/JAMES GIMIAN AND BARRY BOYCE.html</w:t>
      </w:r>
    </w:p>
    <w:p>
      <w:r>
        <w:t>SHAMBHALA 出版图书：https://www.jiaokey.com/tag/SHAMBHALA.html</w:t>
      </w:r>
    </w:p>
    <w:p>
      <w:r>
        <w:t>关键词搜索：https://www.jiaokey.com/tag/THE RULES OF VICTORY HOW TO TRANSFORM CHAOS AND CONFLICT-STRATEGIES FROM THE ART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