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TRIP FROM OIL WELLS TO SOLAR CELLS-OUR RIDE TO THE RENEWABLE FUTURE</w:t>
      </w:r>
    </w:p>
    <w:p>
      <w:r>
        <w:rPr>
          <w:rFonts w:ascii="宋体" w:hAnsi="宋体" w:eastAsia="宋体"/>
          <w:sz w:val="24"/>
        </w:rPr>
        <w:t>AMANDA 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TRIP FROM OIL WELLS TO SOLAR CELLS-OUR RIDE TO THE RENEWABLE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本书出售、求购地址：https://www.jiaokey.com/book/detail/40910458.html</w:t>
      </w:r>
    </w:p>
    <w:p>
      <w:r>
        <w:t>更多相关图书推荐：https://www.jiaokey.com</w:t>
      </w:r>
    </w:p>
    <w:p>
      <w:r>
        <w:t>AMANDA LITTLE 其他作品：https://www.jiaokey.com/tag/AMANDA LITTLE.html</w:t>
      </w:r>
    </w:p>
    <w:p>
      <w:r>
        <w:t>HARPER 出版图书：https://www.jiaokey.com/tag/HARPER.html</w:t>
      </w:r>
    </w:p>
    <w:p>
      <w:r>
        <w:t>关键词搜索：https://www.jiaokey.com/tag/POWER TRIP FROM OIL WELLS TO SOLAR CELLS-OUR RIDE TO THE RENEWABLE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