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PRIMARY AND BEHAVIORAL CARE  ROLE IN MEDICAL HOMES AND CHRONIC DISEASE MANAGEMENT</w:t>
      </w:r>
    </w:p>
    <w:p>
      <w:r>
        <w:rPr>
          <w:rFonts w:ascii="宋体" w:hAnsi="宋体" w:eastAsia="宋体"/>
          <w:sz w:val="24"/>
        </w:rPr>
        <w:t>WILLIAM O＇DONOHUE  ALEXANDROS MARAGAKIS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PRIMARY AND BEHAVIORAL CARE  ROLE IN MEDICAL HOMES AND CHRONIC DISEASE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O＇DONOHUE  ALEXANDROS MARAGAKIS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本书出售、求购地址：https://www.jiaokey.com/book/detail/40910444.html</w:t>
      </w:r>
    </w:p>
    <w:p>
      <w:r>
        <w:t>更多相关图书推荐：https://www.jiaokey.com</w:t>
      </w:r>
    </w:p>
    <w:p>
      <w:r>
        <w:t>WILLIAM O＇DONOHUE  ALEXANDROS MARAGAKIS 其他作品：https://www.jiaokey.com/tag/WILLIAM O＇DONOHUE  ALEXANDROS MARAGAKIS.html</w:t>
      </w:r>
    </w:p>
    <w:p>
      <w:r>
        <w:t>SPRINGER 出版图书：https://www.jiaokey.com/tag/SPRINGER.html</w:t>
      </w:r>
    </w:p>
    <w:p>
      <w:r>
        <w:t>关键词搜索：https://www.jiaokey.com/tag/INTEGRATED PRIMARY AND BEHAVIORAL CARE  ROLE IN MEDICAL HOMES AND CHRONIC DISEASE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