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AHEAB! THE PRESCRIBING SAFETY ASSESSMENT</w:t>
      </w:r>
    </w:p>
    <w:p>
      <w:r>
        <w:rPr>
          <w:rFonts w:ascii="宋体" w:hAnsi="宋体" w:eastAsia="宋体"/>
          <w:sz w:val="24"/>
        </w:rPr>
        <w:t>SARAN SHANTIKUMAR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AHEAB! THE PRESCRIBING SAFETY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SARAN SHANTIKUMAR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本书出售、求购地址：https://www.jiaokey.com/book/detail/40910439.html</w:t>
      </w:r>
    </w:p>
    <w:p>
      <w:r>
        <w:t>更多相关图书推荐：https://www.jiaokey.com</w:t>
      </w:r>
    </w:p>
    <w:p>
      <w:r>
        <w:t>SARAN SHANTIKUMAR 其他作品：https://www.jiaokey.com/tag/SARAN SHANTIKUMAR.html</w:t>
      </w:r>
    </w:p>
    <w:p>
      <w:r>
        <w:t>CRC PRESS 出版图书：https://www.jiaokey.com/tag/CRC PRESS.html</w:t>
      </w:r>
    </w:p>
    <w:p>
      <w:r>
        <w:t>关键词搜索：https://www.jiaokey.com/tag/GET AHEAB! THE PRESCRIBING SAFETY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