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VALUES IN THE UNITED STATES A COMPARATIVE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VALUES IN THE UNITED STATES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本书出售、求购地址：https://www.jiaokey.com/book/detail/40910366.html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关键词搜索：https://www.jiaokey.com/tag/ISLAMIC VALUES IN THE UNITED STATES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