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BIG MONEY IN YOUR OWN SMALL BUSINESS UNEXPECTED RULES EVERY SMALL BUSINESS OWNER NEEDS TO KNOW</w:t>
      </w:r>
    </w:p>
    <w:p>
      <w:r>
        <w:rPr>
          <w:rFonts w:ascii="宋体" w:hAnsi="宋体" w:eastAsia="宋体"/>
          <w:sz w:val="24"/>
        </w:rPr>
        <w:t>JEFFREY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BIG MONEY IN YOUR OWN SMALL BUSINESS UNEXPECTED RULES EVERY SMALL BUSINESS OWNER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本书出售、求购地址：https://www.jiaokey.com/book/detail/40910285.html</w:t>
      </w:r>
    </w:p>
    <w:p>
      <w:r>
        <w:t>更多相关图书推荐：https://www.jiaokey.com</w:t>
      </w:r>
    </w:p>
    <w:p>
      <w:r>
        <w:t>JEFFREY J.FOX 其他作品：https://www.jiaokey.com/tag/JEFFREY J.FOX.html</w:t>
      </w:r>
    </w:p>
    <w:p>
      <w:r>
        <w:t>HYPERION 出版图书：https://www.jiaokey.com/tag/HYPERION.html</w:t>
      </w:r>
    </w:p>
    <w:p>
      <w:r>
        <w:t>关键词搜索：https://www.jiaokey.com/tag/HOW TO MAKE BIG MONEY IN YOUR OWN SMALL BUSINESS UNEXPECTED RULES EVERY SMALL BUSINESS OWNER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