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LOVE RECLAIMING ROMANCE FOR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LOVE RECLAIMING ROMANCE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本书出售、求购地址：https://www.jiaokey.com/book/detail/40910276.html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关键词搜索：https://www.jiaokey.com/tag/A VINDICATION OF LOVE RECLAIMING ROMANCE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