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FOUR GREAT TRAGEDIES HAMLET OTHELLO KING LEAR MACBETH</w:t>
      </w:r>
    </w:p>
    <w:p>
      <w:r>
        <w:rPr>
          <w:rFonts w:ascii="宋体" w:hAnsi="宋体" w:eastAsia="宋体"/>
          <w:sz w:val="24"/>
        </w:rPr>
        <w:t>SYLVAN BARNET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FOUR GREAT TRAGEDIES HAMLET OTHELLO KING LEAR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 BARNET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本书出售、求购地址：https://www.jiaokey.com/book/detail/40910234.html</w:t>
      </w:r>
    </w:p>
    <w:p>
      <w:r>
        <w:t>更多相关图书推荐：https://www.jiaokey.com</w:t>
      </w:r>
    </w:p>
    <w:p>
      <w:r>
        <w:t>SYLVAN BARNET 其他作品：https://www.jiaokey.com/tag/SYLVAN BARNET.html</w:t>
      </w:r>
    </w:p>
    <w:p>
      <w:r>
        <w:t>SIGNET CLASSICS 出版图书：https://www.jiaokey.com/tag/SIGNET CLASSICS.html</w:t>
      </w:r>
    </w:p>
    <w:p>
      <w:r>
        <w:t>关键词搜索：https://www.jiaokey.com/tag/WILLIAM SHAKESPEARE FOUR GREAT TRAGEDIES HAMLET OTHELLO KING LEAR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