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WINGING IT DISPATCHES FROM AN (ALMOST) EMPTY NEST</w:t>
      </w:r>
    </w:p>
    <w:p>
      <w:r>
        <w:rPr>
          <w:rFonts w:ascii="宋体" w:hAnsi="宋体" w:eastAsia="宋体"/>
          <w:sz w:val="24"/>
        </w:rPr>
        <w:t>CATHERINE GOLDHAMMER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WINGING IT DISPATCHES FROM AN (ALMOST) EMPTY NEST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CATHERINE GOLDHAMMER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 PLUME BOOK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本书出售、求购地址：https://www.jiaokey.com/book/detail/40910227.html</w:t>
      </w:r>
    </w:p>
    <w:p>
      <w:r>
        <w:t>更多相关图书推荐：https://www.jiaokey.com</w:t>
      </w:r>
    </w:p>
    <w:p>
      <w:r>
        <w:t>CATHERINE GOLDHAMMER 其他作品：https://www.jiaokey.com/tag/CATHERINE GOLDHAMMER.html</w:t>
      </w:r>
    </w:p>
    <w:p>
      <w:r>
        <w:t>A PLUME BOOK 出版图书：https://www.jiaokey.com/tag/A PLUME BOOK.html</w:t>
      </w:r>
    </w:p>
    <w:p>
      <w:r>
        <w:t>关键词搜索：https://www.jiaokey.com/tag/WINGING IT DISPATCHES FROM AN (ALMOST) EMPTY NEST.html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