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GOOD INNINGS HOW ONE SMALL TOWN BECAME A LITTLE LEAGUE GIANT</w:t>
      </w:r>
    </w:p>
    <w:p>
      <w:r>
        <w:rPr>
          <w:rFonts w:ascii="宋体" w:hAnsi="宋体" w:eastAsia="宋体"/>
          <w:sz w:val="24"/>
        </w:rPr>
        <w:t>MARK KREIDLER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GOOD INNINGS HOW ONE SMALL TOWN BECAME A LITTLE LEAGUE GIANT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KREIDLER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本书出售、求购地址：https://www.jiaokey.com/book/detail/40910200.html</w:t>
      </w:r>
    </w:p>
    <w:p>
      <w:r>
        <w:t>更多相关图书推荐：https://www.jiaokey.com</w:t>
      </w:r>
    </w:p>
    <w:p>
      <w:r>
        <w:t>MARK KREIDLER 其他作品：https://www.jiaokey.com/tag/MARK KREIDLER.html</w:t>
      </w:r>
    </w:p>
    <w:p>
      <w:r>
        <w:t>HARPER 出版图书：https://www.jiaokey.com/tag/HARPER.html</w:t>
      </w:r>
    </w:p>
    <w:p>
      <w:r>
        <w:t>关键词搜索：https://www.jiaokey.com/tag/SIX GOOD INNINGS HOW ONE SMALL TOWN BECAME A LITTLE LEAGUE GIANT.html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