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BLOOD AND PHILOSOPHY WE WANNA THINK BAD THINGS WITH YOU</w:t>
      </w:r>
    </w:p>
    <w:p>
      <w:r>
        <w:rPr>
          <w:rFonts w:ascii="宋体" w:hAnsi="宋体" w:eastAsia="宋体"/>
          <w:sz w:val="24"/>
        </w:rPr>
        <w:t>GEORGE A.DUNN AND REBECCA HOUSEL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BLOOD AND PHILOSOPHY WE WANNA THINK BAD THINGS WITH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A.DUNN AND REBECCA HOUSEL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本书出售、求购地址：https://www.jiaokey.com/book/detail/40910198.html</w:t>
      </w:r>
    </w:p>
    <w:p>
      <w:r>
        <w:t>更多相关图书推荐：https://www.jiaokey.com</w:t>
      </w:r>
    </w:p>
    <w:p>
      <w:r>
        <w:t>GEORGE A.DUNN AND REBECCA HOUSEL 其他作品：https://www.jiaokey.com/tag/GEORGE A.DUNN AND REBECCA HOUSEL.html</w:t>
      </w:r>
    </w:p>
    <w:p>
      <w:r>
        <w:t>WILEY 出版图书：https://www.jiaokey.com/tag/WILEY.html</w:t>
      </w:r>
    </w:p>
    <w:p>
      <w:r>
        <w:t>关键词搜索：https://www.jiaokey.com/tag/TRUE BLOOD AND PHILOSOPHY WE WANNA THINK BAD THINGS WITH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