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TITANIC AWARDS CELEBRATING THE WORST OF TRAVEL</w:t>
      </w:r>
    </w:p>
    <w:p>
      <w:r>
        <w:rPr>
          <w:rFonts w:ascii="宋体" w:hAnsi="宋体" w:eastAsia="宋体"/>
          <w:sz w:val="24"/>
        </w:rPr>
        <w:t>DOUG LANSKY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TITANIC AWARDS CELEBRATING THE WORST OF TRAVEL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DOUG LANSKY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PERIGEE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本书出售、求购地址：https://www.jiaokey.com/book/detail/40910122.html</w:t>
      </w:r>
    </w:p>
    <w:p>
      <w:r>
        <w:t>更多相关图书推荐：https://www.jiaokey.com</w:t>
      </w:r>
    </w:p>
    <w:p>
      <w:r>
        <w:t>DOUG LANSKY 其他作品：https://www.jiaokey.com/tag/DOUG LANSKY.html</w:t>
      </w:r>
    </w:p>
    <w:p>
      <w:r>
        <w:t>A PERIGEE BOOK 出版图书：https://www.jiaokey.com/tag/A PERIGEE BOOK.html</w:t>
      </w:r>
    </w:p>
    <w:p>
      <w:r>
        <w:t>关键词搜索：https://www.jiaokey.com/tag/THE TITANIC AWARDS CELEBRATING THE WORST OF TRAVEL.html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