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BATTLE ILLUSTRATED BY PAULINE BAYNES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BATTLE ILLUSTRATED BY PAULINE BAYNES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TED SMART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本书出售、求购地址：https://www.jiaokey.com/book/detail/40910119.html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TED SMART 出版图书：https://www.jiaokey.com/tag/TED SMART.html</w:t>
      </w:r>
    </w:p>
    <w:p>
      <w:r>
        <w:t>关键词搜索：https://www.jiaokey.com/tag/THE LAST BATTLE ILLUSTRATED BY PAULINE BAYNES.html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