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RANDOM ACT AN INSPIRING TRUE STORY OF FIGHTING TO SURVIVE AND CHOOSING TO FORGIVE</w:t>
      </w:r>
    </w:p>
    <w:p>
      <w:r>
        <w:rPr>
          <w:rFonts w:ascii="宋体" w:hAnsi="宋体" w:eastAsia="宋体"/>
          <w:sz w:val="24"/>
        </w:rPr>
        <w:t>CINDI BROADDUS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RANDOM ACT AN INSPIRING TRUE STORY OF FIGHTING TO SURVIVE AND CHOOSING TO FORGIVE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CINDI BROADDUS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本书出售、求购地址：https://www.jiaokey.com/book/detail/40910096.html</w:t>
      </w:r>
    </w:p>
    <w:p>
      <w:r>
        <w:t>更多相关图书推荐：https://www.jiaokey.com</w:t>
      </w:r>
    </w:p>
    <w:p>
      <w:r>
        <w:t>CINDI BROADDUS 其他作品：https://www.jiaokey.com/tag/CINDI BROADDUS.html</w:t>
      </w:r>
    </w:p>
    <w:p>
      <w:r>
        <w:t>WILLIAM MORROW 出版图书：https://www.jiaokey.com/tag/WILLIAM MORROW.html</w:t>
      </w:r>
    </w:p>
    <w:p>
      <w:r>
        <w:t>关键词搜索：https://www.jiaokey.com/tag/A RANDOM ACT AN INSPIRING TRUE STORY OF FIGHTING TO SURVIVE AND CHOOSING TO FORGIVE.html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