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quartz crystals and oscillators</w:t>
      </w:r>
    </w:p>
    <w:p>
      <w:r>
        <w:rPr>
          <w:rFonts w:ascii="宋体" w:hAnsi="宋体" w:eastAsia="宋体"/>
          <w:sz w:val="24"/>
        </w:rPr>
        <w:t>Ramón M. Cerda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quartz crystals and oscillators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Ramón M. Cerda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本书出售、求购地址：https://www.jiaokey.com/book/detail/40909768.html</w:t>
      </w:r>
    </w:p>
    <w:p>
      <w:r>
        <w:t>更多相关图书推荐：https://www.jiaokey.com</w:t>
      </w:r>
    </w:p>
    <w:p>
      <w:r>
        <w:t>Ramón M. Cerda 其他作品：https://www.jiaokey.com/tag/Ramón M. Cerda.html</w:t>
      </w:r>
    </w:p>
    <w:p>
      <w:r>
        <w:t>Artech House 出版图书：https://www.jiaokey.com/tag/Artech House.html</w:t>
      </w:r>
    </w:p>
    <w:p>
      <w:r>
        <w:t>关键词搜索：https://www.jiaokey.com/tag/Understanding quartz crystals and oscillators.html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