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electron correlation and magnetism = 电子关联和磁性 (Volume 5)</w:t>
      </w:r>
    </w:p>
    <w:p>
      <w:r>
        <w:rPr>
          <w:rFonts w:ascii="宋体" w:hAnsi="宋体" w:eastAsia="宋体"/>
          <w:sz w:val="24"/>
        </w:rPr>
        <w:t>Patrik Fazekas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electron correlation and magnetism = 电子关联和磁性 (Volume 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Patrik Fazekas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本书出售、求购地址：https://www.jiaokey.com/book/detail/40909746.html</w:t>
      </w:r>
    </w:p>
    <w:p>
      <w:r>
        <w:t>更多相关图书推荐：https://www.jiaokey.com</w:t>
      </w:r>
    </w:p>
    <w:p>
      <w:r>
        <w:t>Patrik Fazekas 其他作品：https://www.jiaokey.com/tag/Patrik Fazekas.html</w:t>
      </w:r>
    </w:p>
    <w:p>
      <w:r>
        <w:t>关键词搜索：https://www.jiaokey.com/tag/Lecture notes on electron correlation and magnetism = 电子关联和磁性 (Volume 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