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DUNE MESSIAH FRANK HERBERT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DUNE MESSIAH FRANK HERBERT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本书出售、求购地址：https://www.jiaokey.com/book/detail/40909673.html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关键词搜索：https://www.jiaokey.com/tag/DUNE MESSIAH FRANK HERBERT.html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