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FANTE ASK THE DUST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FANTE ASK THE DUST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本书出售、求购地址：https://www.jiaokey.com/book/detail/40909671.html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关键词搜索：https://www.jiaokey.com/tag/JOHN FANTE ASK THE DUST.html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