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STATISTICS FOR BEHAVIORAL SCIENCES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STATISTICS FOR BEHAVIORAL SCIENCES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关键词搜索：https://www.jiaokey.com/tag/FUNDAMENTAL STATISTICS FOR BEHAVIORAL SCIENCES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