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POPULAR EDUCATOR LIBRARY VOLUME FIVE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POPULAR EDUCATOR LIBRARY VOLUME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本书出售、求购地址：https://www.jiaokey.com/book/detail/40909581.html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POPULAR EDUCATOR LIBRARY VOLUME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