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IN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IN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本书出售、求购地址：https://www.jiaokey.com/book/detail/40909543.html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关键词搜索：https://www.jiaokey.com/tag/PEOPLE IN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