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COLLEGE EDITION THE AMERICAN HERITAGE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COLLEGE EDITION THE AMERICAN HERITAGE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本书出售、求购地址：https://www.jiaokey.com/book/detail/40909400.html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关键词搜索：https://www.jiaokey.com/tag/SECOND COLLEGE EDITION THE AMERICAN HERITAGE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