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NATIONAL SECURITY DEFENSE AND FOREIGN POLICY IN A DANGEROUS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NATIONAL SECURITY DEFENSE AND FOREIGN POLICY IN A DANGEROUS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本书出售、求购地址：https://www.jiaokey.com/book/detail/40909396.html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关键词搜索：https://www.jiaokey.com/tag/THINKING ABOUT NATIONAL SECURITY DEFENSE AND FOREIGN POLICY IN A DANGEROUS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