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TRUCK GUIDE VOLUME I ENGINES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TRUCK GUIDE VOLUME I ENGINES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本书出售、求购地址：https://www.jiaokey.com/book/detail/40909392.html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关键词搜索：https://www.jiaokey.com/tag/TRUCK GUIDE VOLUME I ENGINES.html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