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FOURTEENTH EDITION=组织行为学</w:t>
      </w:r>
    </w:p>
    <w:p>
      <w:r>
        <w:rPr>
          <w:rFonts w:ascii="宋体" w:hAnsi="宋体" w:eastAsia="宋体"/>
          <w:sz w:val="24"/>
        </w:rPr>
        <w:t>STEPHEN P.ROBBINS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FOURTEENTH EDITION=组织行为学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P.ROBBINS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本书出售、求购地址：https://www.jiaokey.com/book/detail/40909336.html</w:t>
      </w:r>
    </w:p>
    <w:p>
      <w:r>
        <w:t>更多相关图书推荐：https://www.jiaokey.com</w:t>
      </w:r>
    </w:p>
    <w:p>
      <w:r>
        <w:t>STEPHEN P.ROBBINS 其他作品：https://www.jiaokey.com/tag/STEPHEN P.ROBBINS.html</w:t>
      </w:r>
    </w:p>
    <w:p>
      <w:r>
        <w:t>清华大学出版社 出版图书：https://www.jiaokey.com/tag/清华大学出版社.html</w:t>
      </w:r>
    </w:p>
    <w:p>
      <w:r>
        <w:t>关键词搜索：https://www.jiaokey.com/tag/ORGANIZATIONAL BEHAVIOR FOURTEENTH EDITION=组织行为学.html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