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BIT OF BASIC THOMAS DWYER MARGOT CRITCHFIELD UNIVERSITY OF PITTSBURGH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BIT OF BASIC THOMAS DWYER MARGOT CRITCHFIELD UNIVERSITY OF PITTSBURGH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本书出售、求购地址：https://www.jiaokey.com/book/detail/40909279.html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 BIT OF BASIC THOMAS DWYER MARGOT CRITCHFIELD UNIVERSITY OF PITTSBURGH.html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