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TEXTBOOKS IN CIVIL ENGINEERING:VOLUME VI 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TEXTBOOKS IN CIVIL ENGINEERING:VOLUME VI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本书出售、求购地址：https://www.jiaokey.com/book/detail/40909245.html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关键词搜索：https://www.jiaokey.com/tag/DESIGN TEXTBOOKS IN CIVIL ENGINEERING:VOLUME VI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