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HELPING ELDERLY VICTIMS THE REALITY OF ELDER ABUSE</w:t>
      </w:r>
    </w:p>
    <w:p>
      <w:r>
        <w:rPr>
          <w:rFonts w:ascii="宋体" w:hAnsi="宋体" w:eastAsia="宋体"/>
          <w:sz w:val="24"/>
        </w:rPr>
        <w:t>ROSALIE S.WOLF AND KARL A.PILLEMER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HELPING ELDERLY VICTIMS THE REALITY OF ELDER ABUSE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ROSALIE S.WOLF AND KARL A.PILLEMER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本书出售、求购地址：https://www.jiaokey.com/book/detail/40909176.html</w:t>
      </w:r>
    </w:p>
    <w:p>
      <w:r>
        <w:t>更多相关图书推荐：https://www.jiaokey.com</w:t>
      </w:r>
    </w:p>
    <w:p>
      <w:r>
        <w:t>ROSALIE S.WOLF AND KARL A.PILLEMER 其他作品：https://www.jiaokey.com/tag/ROSALIE S.WOLF AND KARL A.PILLEMER.html</w:t>
      </w:r>
    </w:p>
    <w:p>
      <w:r>
        <w:t>COPYRIGHT 出版图书：https://www.jiaokey.com/tag/COPYRIGHT.html</w:t>
      </w:r>
    </w:p>
    <w:p>
      <w:r>
        <w:t>关键词搜索：https://www.jiaokey.com/tag/HELPING ELDERLY VICTIMS THE REALITY OF ELDER ABUSE.html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