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BIOFEEDSTOCKS AND BIOFUELS VOLUME TWO:PRODUCTION TECHNOLOGIES FOR BIOFUELS</w:t>
      </w:r>
    </w:p>
    <w:p>
      <w:r>
        <w:rPr>
          <w:rFonts w:ascii="宋体" w:hAnsi="宋体" w:eastAsia="宋体"/>
          <w:sz w:val="24"/>
        </w:rPr>
        <w:t>LALIT KUMAR SINGH AND GAURAV CHAUDHARY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BIOFEEDSTOCKS AND BIOFUELS VOLUME TWO:PRODUCTION TECHNOLOGIES FOR BIOFUELS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LALIT KUMAR SINGH AND GAURAV CHAUDHARY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本书出售、求购地址：https://www.jiaokey.com/book/detail/40909066.html</w:t>
      </w:r>
    </w:p>
    <w:p>
      <w:r>
        <w:t>更多相关图书推荐：https://www.jiaokey.com</w:t>
      </w:r>
    </w:p>
    <w:p>
      <w:r>
        <w:t>LALIT KUMAR SINGH AND GAURAV CHAUDHARY 其他作品：https://www.jiaokey.com/tag/LALIT KUMAR SINGH AND GAURAV CHAUDHARY.html</w:t>
      </w:r>
    </w:p>
    <w:p>
      <w:r>
        <w:t>WILEY 出版图书：https://www.jiaokey.com/tag/WILEY.html</w:t>
      </w:r>
    </w:p>
    <w:p>
      <w:r>
        <w:t>关键词搜索：https://www.jiaokey.com/tag/ADVANCES IN BIOFEEDSTOCKS AND BIOFUELS VOLUME TWO:PRODUCTION TECHNOLOGIES FOR BIOFUELS.html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