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EXPRESSIONIST ARCHITECTURE IN DRAWINGS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EXPRESSIONIST ARCHITECTURE IN DRAWINGS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本书出售、求购地址：https://www.jiaokey.com/book/detail/40909050.html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关键词搜索：https://www.jiaokey.com/tag/EXPRESSIONIST ARCHITECTURE IN DRAWINGS.html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