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RUNS IN OUR RACE THE COMPLETE GUIDE TO EFFECTIVE NETWORKING IN THE BLACK COMMUNITY REVISED AND UPDATED EDITION</w:t>
      </w:r>
    </w:p>
    <w:p>
      <w:r>
        <w:rPr>
          <w:rFonts w:ascii="宋体" w:hAnsi="宋体" w:eastAsia="宋体"/>
          <w:sz w:val="24"/>
        </w:rPr>
        <w:t>CEORGE G.FRASER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RUNS IN OUR RACE THE COMPLETE GUIDE TO EFFECTIVE NETWORKING IN THE BLACK COMMUNITY REVISED AND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CEORGE G.FRASER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AMISTAD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本书出售、求购地址：https://www.jiaokey.com/book/detail/40908961.html</w:t>
      </w:r>
    </w:p>
    <w:p>
      <w:r>
        <w:t>更多相关图书推荐：https://www.jiaokey.com</w:t>
      </w:r>
    </w:p>
    <w:p>
      <w:r>
        <w:t>CEORGE G.FRASER 其他作品：https://www.jiaokey.com/tag/CEORGE G.FRASER.html</w:t>
      </w:r>
    </w:p>
    <w:p>
      <w:r>
        <w:t>AMISTAD 出版图书：https://www.jiaokey.com/tag/AMISTAD.html</w:t>
      </w:r>
    </w:p>
    <w:p>
      <w:r>
        <w:t>关键词搜索：https://www.jiaokey.com/tag/SUCCESS RUNS IN OUR RACE THE COMPLETE GUIDE TO EFFECTIVE NETWORKING IN THE BLACK COMMUNITY REVISED AND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