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MOTLEY FOOL WHAT TO DO WITH YOUR MONEY NOW TEN STEPS TO SRAYING UP IN A DOWN MARKET</w:t>
      </w:r>
    </w:p>
    <w:p>
      <w:r>
        <w:rPr>
          <w:rFonts w:ascii="宋体" w:hAnsi="宋体" w:eastAsia="宋体"/>
          <w:sz w:val="24"/>
        </w:rPr>
        <w:t>DAVID AND TOM 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MOTLEY FOOL WHAT TO DO WITH YOUR MONEY NOW TEN STEPS TO SRAYING UP IN A DOWN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AND TOM 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FIRESIDE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本书出售、求购地址：https://www.jiaokey.com/book/detail/40908959.html</w:t>
      </w:r>
    </w:p>
    <w:p>
      <w:r>
        <w:t>更多相关图书推荐：https://www.jiaokey.com</w:t>
      </w:r>
    </w:p>
    <w:p>
      <w:r>
        <w:t>DAVID AND TOM GARDNER 其他作品：https://www.jiaokey.com/tag/DAVID AND TOM GARDNER.html</w:t>
      </w:r>
    </w:p>
    <w:p>
      <w:r>
        <w:t>A FIRESIDE BOOK 出版图书：https://www.jiaokey.com/tag/A FIRESIDE BOOK.html</w:t>
      </w:r>
    </w:p>
    <w:p>
      <w:r>
        <w:t>关键词搜索：https://www.jiaokey.com/tag/THE MOTLEY FOOL WHAT TO DO WITH YOUR MONEY NOW TEN STEPS TO SRAYING UP IN A DOWN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