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YOUR BABY TO READ THE GENTLE REVOLUTION</w:t>
      </w:r>
    </w:p>
    <w:p>
      <w:r>
        <w:rPr>
          <w:rFonts w:ascii="宋体" w:hAnsi="宋体" w:eastAsia="宋体"/>
          <w:sz w:val="24"/>
        </w:rPr>
        <w:t>JANER DOMAN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YOUR BABY TO READ THE GENTLE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JANER DOMAN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SQUAREONE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本书出售、求购地址：https://www.jiaokey.com/book/detail/40908957.html</w:t>
      </w:r>
    </w:p>
    <w:p>
      <w:r>
        <w:t>更多相关图书推荐：https://www.jiaokey.com</w:t>
      </w:r>
    </w:p>
    <w:p>
      <w:r>
        <w:t>JANER DOMAN 其他作品：https://www.jiaokey.com/tag/JANER DOMAN.html</w:t>
      </w:r>
    </w:p>
    <w:p>
      <w:r>
        <w:t>SQUAREONE PUBLISHERS 出版图书：https://www.jiaokey.com/tag/SQUAREONE PUBLISHERS.html</w:t>
      </w:r>
    </w:p>
    <w:p>
      <w:r>
        <w:t>关键词搜索：https://www.jiaokey.com/tag/HOW TO TEACH YOUR BABY TO READ THE GENTLE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