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 EARLY AGAINST AUTISM GIVE YOUR CHILD A FIGHTING CHANCE FROM THE START</w:t>
      </w:r>
    </w:p>
    <w:p>
      <w:r>
        <w:rPr>
          <w:rFonts w:ascii="宋体" w:hAnsi="宋体" w:eastAsia="宋体"/>
          <w:sz w:val="24"/>
        </w:rPr>
        <w:t>JAYNE LYTEL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 EARLY AGAINST AUTISM GIVE YOUR CHILD A FIGHTING CHANCE FROM THE START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JAYNE LYTEL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本书出售、求购地址：https://www.jiaokey.com/book/detail/40908903.html</w:t>
      </w:r>
    </w:p>
    <w:p>
      <w:r>
        <w:t>更多相关图书推荐：https://www.jiaokey.com</w:t>
      </w:r>
    </w:p>
    <w:p>
      <w:r>
        <w:t>JAYNE LYTEL 其他作品：https://www.jiaokey.com/tag/JAYNE LYTEL.html</w:t>
      </w:r>
    </w:p>
    <w:p>
      <w:r>
        <w:t>A PERIGEE BOOK 出版图书：https://www.jiaokey.com/tag/A PERIGEE BOOK.html</w:t>
      </w:r>
    </w:p>
    <w:p>
      <w:r>
        <w:t>关键词搜索：https://www.jiaokey.com/tag/ACT EARLY AGAINST AUTISM GIVE YOUR CHILD A FIGHTING CHANCE FROM THE START.html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