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TACTICS OF VERY SUCCESSFUL PEOPLE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TACTICS OF VERY SUCCESSFUL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关键词搜索：https://www.jiaokey.com/tag/TIME TACTICS OF VERY SUCCESSFUL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