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ONE LIFE TO LIVE 40TH ANNIVERSARY TRIVIA BOOK</w:t>
      </w:r>
    </w:p>
    <w:p>
      <w:r>
        <w:rPr>
          <w:rFonts w:ascii="宋体" w:hAnsi="宋体" w:eastAsia="宋体"/>
          <w:sz w:val="24"/>
        </w:rPr>
        <w:t>GERRY WAGGETT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ONE LIFE TO LIVE 40TH ANNIVERSARY TRIVIA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GERRY WAGGETT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本书出售、求购地址：https://www.jiaokey.com/book/detail/40908885.html</w:t>
      </w:r>
    </w:p>
    <w:p>
      <w:r>
        <w:t>更多相关图书推荐：https://www.jiaokey.com</w:t>
      </w:r>
    </w:p>
    <w:p>
      <w:r>
        <w:t>GERRY WAGGETT 其他作品：https://www.jiaokey.com/tag/GERRY WAGGETT.html</w:t>
      </w:r>
    </w:p>
    <w:p>
      <w:r>
        <w:t>HYPERION 出版图书：https://www.jiaokey.com/tag/HYPERION.html</w:t>
      </w:r>
    </w:p>
    <w:p>
      <w:r>
        <w:t>关键词搜索：https://www.jiaokey.com/tag/THE ONE LIFE TO LIVE 40TH ANNIVERSARY TRIVIA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