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BULLYPROOF YOUR CHILD FOR LIFE PROTECT YOUR CHILD FROM TEASING</w:t>
      </w:r>
    </w:p>
    <w:p>
      <w:r>
        <w:rPr>
          <w:rFonts w:ascii="宋体" w:hAnsi="宋体" w:eastAsia="宋体"/>
          <w:sz w:val="24"/>
        </w:rPr>
        <w:t>JENNA GLATZER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BULLYPROOF YOUR CHILD FOR LIFE PROTECT YOUR CHILD FROM TEASING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JENNA GLATZER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本书出售、求购地址：https://www.jiaokey.com/book/detail/40908883.html</w:t>
      </w:r>
    </w:p>
    <w:p>
      <w:r>
        <w:t>更多相关图书推荐：https://www.jiaokey.com</w:t>
      </w:r>
    </w:p>
    <w:p>
      <w:r>
        <w:t>JENNA GLATZER 其他作品：https://www.jiaokey.com/tag/JENNA GLATZER.html</w:t>
      </w:r>
    </w:p>
    <w:p>
      <w:r>
        <w:t>A PERIGEE BOOK 出版图书：https://www.jiaokey.com/tag/A PERIGEE BOOK.html</w:t>
      </w:r>
    </w:p>
    <w:p>
      <w:r>
        <w:t>关键词搜索：https://www.jiaokey.com/tag/BULLYPROOF YOUR CHILD FOR LIFE PROTECT YOUR CHILD FROM TEASING.html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