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PHYSICS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PHYSICS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本书出售、求购地址：https://www.jiaokey.com/book/detail/40908777.html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关键词搜索：https://www.jiaokey.com/tag/PROJECT PHYSICS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