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HOTEL AND RESTAURANT BUSINESS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HOTEL AND RESTAURANT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本书出售、求购地址：https://www.jiaokey.com/book/detail/40908776.html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HOTEL AND RESTAURANT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