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TRANSPORTATION NETWORKS:EQUILIBRIUM ANALYSIS WITH MATHEMATICAL PROGRAMMING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TRANSPORTATION NETWORKS:EQUILIBRIUM ANALYSIS WITH MATHEMATICAL PROGRAMMING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本书出售、求购地址：https://www.jiaokey.com/book/detail/40908740.html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关键词搜索：https://www.jiaokey.com/tag/URBAN TRANSPORTATION NETWORKS:EQUILIBRIUM ANALYSIS WITH MATHEMATICAL PROGRAMMING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