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EDITION COUNTRIES AND CONCEPTS AN INTRODUCTION TO COMPARATIVE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EDITION COUNTRIES AND CONCEPTS AN INTRODUCTION TO COMPARATIVE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本书出售、求购地址：https://www.jiaokey.com/book/detail/40908726.html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关键词搜索：https://www.jiaokey.com/tag/THIRD EDITION COUNTRIES AND CONCEPTS AN INTRODUCTION TO COMPARATIVE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