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EUROPEAN ERA 1890 TO THE PRESENT FIFTH EDITION</w:t>
      </w:r>
    </w:p>
    <w:p>
      <w:r>
        <w:rPr>
          <w:rFonts w:ascii="宋体" w:hAnsi="宋体" w:eastAsia="宋体"/>
          <w:sz w:val="24"/>
        </w:rPr>
        <w:t>DAVID CLAY LARGE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EUROPEAN ERA 1890 TO THE PRESENT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CLAY LARGE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本书出售、求购地址：https://www.jiaokey.com/book/detail/40908710.html</w:t>
      </w:r>
    </w:p>
    <w:p>
      <w:r>
        <w:t>更多相关图书推荐：https://www.jiaokey.com</w:t>
      </w:r>
    </w:p>
    <w:p>
      <w:r>
        <w:t>DAVID CLAY LARGE 其他作品：https://www.jiaokey.com/tag/DAVID CLAY LARGE.html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END OF THE EUROPEAN ERA 1890 TO THE PRESENT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