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WORRY A SELF-HELP GUIDE USING COGNITIVE BEHAVIORAL TECHNIQUES</w:t>
      </w:r>
    </w:p>
    <w:p>
      <w:r>
        <w:rPr>
          <w:rFonts w:ascii="宋体" w:hAnsi="宋体" w:eastAsia="宋体"/>
          <w:sz w:val="24"/>
        </w:rPr>
        <w:t>KEVIN MEARES AND MARK FREESTON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WORRY A SELF-HELP GUIDE USING COGNITIVE BEHAVIORAL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MEARES AND MARK FREESTON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本书出售、求购地址：https://www.jiaokey.com/book/detail/40908690.html</w:t>
      </w:r>
    </w:p>
    <w:p>
      <w:r>
        <w:t>更多相关图书推荐：https://www.jiaokey.com</w:t>
      </w:r>
    </w:p>
    <w:p>
      <w:r>
        <w:t>KEVIN MEARES AND MARK FREESTON 其他作品：https://www.jiaokey.com/tag/KEVIN MEARES AND MARK FREESTON.html</w:t>
      </w:r>
    </w:p>
    <w:p>
      <w:r>
        <w:t>BASIC BOOKS 出版图书：https://www.jiaokey.com/tag/BASIC BOOKS.html</w:t>
      </w:r>
    </w:p>
    <w:p>
      <w:r>
        <w:t>关键词搜索：https://www.jiaokey.com/tag/OVERCOMING WORRY A SELF-HELP GUIDE USING COGNITIVE BEHAVIORAL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