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MEMORY BIBLE AN INNOVATIVE STRATEGY FOR KEEPING YOUR BRAIN YOUNG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MEMORY BIBLE AN INNOVATIVE STRATEGY FOR KEEPING YOUR BRAIN YOUNG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本书出售、求购地址：https://www.jiaokey.com/book/detail/40908669.html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HYPERION 出版图书：https://www.jiaokey.com/tag/HYPERION.html</w:t>
      </w:r>
    </w:p>
    <w:p>
      <w:r>
        <w:t>关键词搜索：https://www.jiaokey.com/tag/THE MEMORY BIBLE AN INNOVATIVE STRATEGY FOR KEEPING YOUR BRAIN YOUNG.html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